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dog's purpose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Bailey is a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Bailey was originally a ____ dog, until he learned how to become a good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end of the book, the dog finds Ethan again and is renamed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Bailey was taken in by an 8 year old boy named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story is about a dog named Bailey and his experience trying to find his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beginning of the book, Bailey is found and put into a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Bailey escaped from the kennel and then was refound looking through the 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theme behind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Bailey's second life, he becomes a _______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Bailey fell in, "Doggy heaven" when he found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Bailey had __ lives by the end of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dog's purpose </dc:title>
  <dcterms:created xsi:type="dcterms:W3CDTF">2021-10-11T00:23:56Z</dcterms:created>
  <dcterms:modified xsi:type="dcterms:W3CDTF">2021-10-11T00:23:56Z</dcterms:modified>
</cp:coreProperties>
</file>