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dog's way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Lucas'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Bella call the cougar?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Bella's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natural disaster does Bella and Dutch save Dutch's owner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homeless veteran?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animal does Bella befriend on her journey but later is protected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Lucas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animal does Bella become friends with on her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therapy does Lucas' mom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main character dog's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Dutch's owner's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far away is Lucas from Bella?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beginning of the book, where does the cat colony, Bella, and her family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dog's name that Bella is friends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author's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Bella's temporary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animals follow Bella along her journey without her knowing?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dog do they think Bella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dog's way home</dc:title>
  <dcterms:created xsi:type="dcterms:W3CDTF">2021-10-11T00:24:39Z</dcterms:created>
  <dcterms:modified xsi:type="dcterms:W3CDTF">2021-10-11T00:24:39Z</dcterms:modified>
</cp:coreProperties>
</file>