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donde vas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free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stay at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temple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 weekends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movie theater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library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alone masc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cafe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at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you go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where are you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after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synagogue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mountains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we 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generally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go to shopping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see a movie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restaurant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countryside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you don't say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she goes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with whom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mosque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with whom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swimming pool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gym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with my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donde vas</dc:title>
  <dcterms:created xsi:type="dcterms:W3CDTF">2021-10-11T00:24:56Z</dcterms:created>
  <dcterms:modified xsi:type="dcterms:W3CDTF">2021-10-11T00:24:56Z</dcterms:modified>
</cp:coreProperties>
</file>