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ghost in my suitcase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Bao mansion    </w:t>
      </w:r>
      <w:r>
        <w:t xml:space="preserve">   bus    </w:t>
      </w:r>
      <w:r>
        <w:t xml:space="preserve">   Celeste    </w:t>
      </w:r>
      <w:r>
        <w:t xml:space="preserve">   China    </w:t>
      </w:r>
      <w:r>
        <w:t xml:space="preserve">   coin sword    </w:t>
      </w:r>
      <w:r>
        <w:t xml:space="preserve">   Crazy Big Head    </w:t>
      </w:r>
      <w:r>
        <w:t xml:space="preserve">   Dad    </w:t>
      </w:r>
      <w:r>
        <w:t xml:space="preserve">   Ghost Fish    </w:t>
      </w:r>
      <w:r>
        <w:t xml:space="preserve">   Ghost Hunter    </w:t>
      </w:r>
      <w:r>
        <w:t xml:space="preserve">   ghosts    </w:t>
      </w:r>
      <w:r>
        <w:t xml:space="preserve">   Isle of clouds    </w:t>
      </w:r>
      <w:r>
        <w:t xml:space="preserve">   little cloud    </w:t>
      </w:r>
      <w:r>
        <w:t xml:space="preserve">   Mama    </w:t>
      </w:r>
      <w:r>
        <w:t xml:space="preserve">   Por Por    </w:t>
      </w:r>
      <w:r>
        <w:t xml:space="preserve">   robbie    </w:t>
      </w:r>
      <w:r>
        <w:t xml:space="preserve">   SHEN DA PAI    </w:t>
      </w:r>
      <w:r>
        <w:t xml:space="preserve">   The mingshen mirror    </w:t>
      </w:r>
      <w:r>
        <w:t xml:space="preserve">   Ting Ting    </w:t>
      </w:r>
      <w:r>
        <w:t xml:space="preserve">   Ying Yang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ghost in my suitcase</dc:title>
  <dcterms:created xsi:type="dcterms:W3CDTF">2021-10-11T00:23:29Z</dcterms:created>
  <dcterms:modified xsi:type="dcterms:W3CDTF">2021-10-11T00:23:29Z</dcterms:modified>
</cp:coreProperties>
</file>