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Klein    </w:t>
      </w:r>
      <w:r>
        <w:t xml:space="preserve">   Nieuw    </w:t>
      </w:r>
      <w:r>
        <w:t xml:space="preserve">   Liefde    </w:t>
      </w:r>
      <w:r>
        <w:t xml:space="preserve">   Wens    </w:t>
      </w:r>
      <w:r>
        <w:t xml:space="preserve">   Koning    </w:t>
      </w:r>
      <w:r>
        <w:t xml:space="preserve">   Stinkend    </w:t>
      </w:r>
      <w:r>
        <w:t xml:space="preserve">   Twee    </w:t>
      </w:r>
      <w:r>
        <w:t xml:space="preserve">   Dik    </w:t>
      </w:r>
      <w:r>
        <w:t xml:space="preserve">   Melk    </w:t>
      </w:r>
      <w:r>
        <w:t xml:space="preserve">   Rommel    </w:t>
      </w:r>
      <w:r>
        <w:t xml:space="preserve">   Pijn    </w:t>
      </w:r>
      <w:r>
        <w:t xml:space="preserve">   Stress    </w:t>
      </w:r>
      <w:r>
        <w:t xml:space="preserve">   Cadeau    </w:t>
      </w:r>
      <w:r>
        <w:t xml:space="preserve">   Vier    </w:t>
      </w:r>
      <w:r>
        <w:t xml:space="preserve">   Gelukkig    </w:t>
      </w:r>
      <w:r>
        <w:t xml:space="preserve">   Vrolijk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gift</dc:title>
  <dcterms:created xsi:type="dcterms:W3CDTF">2021-10-11T00:24:35Z</dcterms:created>
  <dcterms:modified xsi:type="dcterms:W3CDTF">2021-10-11T00:24:35Z</dcterms:modified>
</cp:coreProperties>
</file>