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gift for mama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surpise!    </w:t>
      </w:r>
      <w:r>
        <w:t xml:space="preserve">   Benjamin    </w:t>
      </w:r>
      <w:r>
        <w:t xml:space="preserve">   grandfather    </w:t>
      </w:r>
      <w:r>
        <w:t xml:space="preserve">   robe    </w:t>
      </w:r>
      <w:r>
        <w:t xml:space="preserve">   rebecca    </w:t>
      </w:r>
      <w:r>
        <w:t xml:space="preserve">   satin slippers     </w:t>
      </w:r>
      <w:r>
        <w:t xml:space="preserve">   nine zlotys    </w:t>
      </w:r>
      <w:r>
        <w:t xml:space="preserve">   papa    </w:t>
      </w:r>
      <w:r>
        <w:t xml:space="preserve">   margola    </w:t>
      </w:r>
      <w:r>
        <w:t xml:space="preserve">   mothers day    </w:t>
      </w:r>
      <w:r>
        <w:t xml:space="preserve">   mama    </w:t>
      </w:r>
      <w:r>
        <w:t xml:space="preserve">   sara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gift for mama</dc:title>
  <dcterms:created xsi:type="dcterms:W3CDTF">2021-10-11T00:23:21Z</dcterms:created>
  <dcterms:modified xsi:type="dcterms:W3CDTF">2021-10-11T00:23:21Z</dcterms:modified>
</cp:coreProperties>
</file>