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girl named 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Older brother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 name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"yes" in German?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is Eva made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Eva's old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time of day was Eva tooken from her home 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World war is the story taking place 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the center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Eva's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Ruzka's new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Eva's Grandmothers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"no"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girl named Eva</dc:title>
  <dcterms:created xsi:type="dcterms:W3CDTF">2021-10-11T00:23:54Z</dcterms:created>
  <dcterms:modified xsi:type="dcterms:W3CDTF">2021-10-11T00:23:54Z</dcterms:modified>
</cp:coreProperties>
</file>