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girl named Eva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to say "no" in German?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Ruzka's new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was the center located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to say "yes" in German?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what time of day was Eva tooken from her home and family?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Whos the 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World war is this story taking place in? (spell out the number)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Hitler?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Eva name before captured?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Eva's Grandmothers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language is Eva made to speak?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Eva's old language?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hair is considered perfect to Hitler?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Eva's Bestfriend?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Older brother of Eva?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girl named Eva</dc:title>
  <dcterms:created xsi:type="dcterms:W3CDTF">2021-10-11T00:23:56Z</dcterms:created>
  <dcterms:modified xsi:type="dcterms:W3CDTF">2021-10-11T00:23:56Z</dcterms:modified>
</cp:coreProperties>
</file>