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good long 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Reluctant to draw attention to oneself; shy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Walk or move at a slow 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Shake or tremble in speaking typicAlly through nerves or emotion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Forcing someone to leave a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Awkwardly solid heavy and outdated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Swelling outward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Walk slowly and with heavy steps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Match or surpass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Fasten two things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Feeling or appearing casually calm and relaxed </w:t>
            </w:r>
          </w:p>
        </w:tc>
      </w:tr>
    </w:tbl>
    <w:p>
      <w:pPr>
        <w:pStyle w:val="WordBankMedium"/>
      </w:pPr>
      <w:r>
        <w:t xml:space="preserve">   Expulsion    </w:t>
      </w:r>
      <w:r>
        <w:t xml:space="preserve">   Clunky    </w:t>
      </w:r>
      <w:r>
        <w:t xml:space="preserve">   Amble     </w:t>
      </w:r>
      <w:r>
        <w:t xml:space="preserve">   Emulate     </w:t>
      </w:r>
      <w:r>
        <w:t xml:space="preserve">   Quaver    </w:t>
      </w:r>
      <w:r>
        <w:t xml:space="preserve">   Bashful    </w:t>
      </w:r>
      <w:r>
        <w:t xml:space="preserve">   Bulging     </w:t>
      </w:r>
      <w:r>
        <w:t xml:space="preserve">   Trudge     </w:t>
      </w:r>
      <w:r>
        <w:t xml:space="preserve">   Nonchalant     </w:t>
      </w:r>
      <w:r>
        <w:t xml:space="preserve">   Clamp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good long way</dc:title>
  <dcterms:created xsi:type="dcterms:W3CDTF">2021-10-11T00:25:07Z</dcterms:created>
  <dcterms:modified xsi:type="dcterms:W3CDTF">2021-10-11T00:25:07Z</dcterms:modified>
</cp:coreProperties>
</file>