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healthy smile is always in style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Bite    </w:t>
      </w:r>
      <w:r>
        <w:t xml:space="preserve">   Braces    </w:t>
      </w:r>
      <w:r>
        <w:t xml:space="preserve">   Brush    </w:t>
      </w:r>
      <w:r>
        <w:t xml:space="preserve">   Cavity    </w:t>
      </w:r>
      <w:r>
        <w:t xml:space="preserve">   Chew    </w:t>
      </w:r>
      <w:r>
        <w:t xml:space="preserve">   Decay    </w:t>
      </w:r>
      <w:r>
        <w:t xml:space="preserve">   Dentist    </w:t>
      </w:r>
      <w:r>
        <w:t xml:space="preserve">   Diet    </w:t>
      </w:r>
      <w:r>
        <w:t xml:space="preserve">   Filling    </w:t>
      </w:r>
      <w:r>
        <w:t xml:space="preserve">   Floss    </w:t>
      </w:r>
      <w:r>
        <w:t xml:space="preserve">   Fluoride    </w:t>
      </w:r>
      <w:r>
        <w:t xml:space="preserve">   Food    </w:t>
      </w:r>
      <w:r>
        <w:t xml:space="preserve">   Gums    </w:t>
      </w:r>
      <w:r>
        <w:t xml:space="preserve">   Jaw    </w:t>
      </w:r>
      <w:r>
        <w:t xml:space="preserve">   Milk    </w:t>
      </w:r>
      <w:r>
        <w:t xml:space="preserve">   Molar    </w:t>
      </w:r>
      <w:r>
        <w:t xml:space="preserve">   Plaque    </w:t>
      </w:r>
      <w:r>
        <w:t xml:space="preserve">   Report    </w:t>
      </w:r>
      <w:r>
        <w:t xml:space="preserve">   Smile    </w:t>
      </w:r>
      <w:r>
        <w:t xml:space="preserve">   Teeth    </w:t>
      </w:r>
      <w:r>
        <w:t xml:space="preserve">   Toothpaste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healthy smile is always in style</dc:title>
  <dcterms:created xsi:type="dcterms:W3CDTF">2021-10-11T00:24:39Z</dcterms:created>
  <dcterms:modified xsi:type="dcterms:W3CDTF">2021-10-11T00:24:39Z</dcterms:modified>
</cp:coreProperties>
</file>