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heart full of love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AWAKEN    </w:t>
      </w:r>
      <w:r>
        <w:t xml:space="preserve">   BEAUTIFUL    </w:t>
      </w:r>
      <w:r>
        <w:t xml:space="preserve">   BLOSSOM    </w:t>
      </w:r>
      <w:r>
        <w:t xml:space="preserve">   CAREFREE    </w:t>
      </w:r>
      <w:r>
        <w:t xml:space="preserve">   CHEER    </w:t>
      </w:r>
      <w:r>
        <w:t xml:space="preserve">   COMPASSION    </w:t>
      </w:r>
      <w:r>
        <w:t xml:space="preserve">   COMPLETE    </w:t>
      </w:r>
      <w:r>
        <w:t xml:space="preserve">   COURAGE    </w:t>
      </w:r>
      <w:r>
        <w:t xml:space="preserve">   DEEP    </w:t>
      </w:r>
      <w:r>
        <w:t xml:space="preserve">   DESIRE    </w:t>
      </w:r>
      <w:r>
        <w:t xml:space="preserve">   DESTINY    </w:t>
      </w:r>
      <w:r>
        <w:t xml:space="preserve">   ECSTASY    </w:t>
      </w:r>
      <w:r>
        <w:t xml:space="preserve">   ENCOMPASSING    </w:t>
      </w:r>
      <w:r>
        <w:t xml:space="preserve">   FEELING    </w:t>
      </w:r>
      <w:r>
        <w:t xml:space="preserve">   FOREVER    </w:t>
      </w:r>
      <w:r>
        <w:t xml:space="preserve">   FREEDOM    </w:t>
      </w:r>
      <w:r>
        <w:t xml:space="preserve">   FRIENDSHIP    </w:t>
      </w:r>
      <w:r>
        <w:t xml:space="preserve">   GIFT    </w:t>
      </w:r>
      <w:r>
        <w:t xml:space="preserve">   GROW    </w:t>
      </w:r>
      <w:r>
        <w:t xml:space="preserve">   HEART    </w:t>
      </w:r>
      <w:r>
        <w:t xml:space="preserve">   HOPE    </w:t>
      </w:r>
      <w:r>
        <w:t xml:space="preserve">   INSPIRE    </w:t>
      </w:r>
      <w:r>
        <w:t xml:space="preserve">   KINDNESS    </w:t>
      </w:r>
      <w:r>
        <w:t xml:space="preserve">   LOVE    </w:t>
      </w:r>
      <w:r>
        <w:t xml:space="preserve">   MAGIC    </w:t>
      </w:r>
      <w:r>
        <w:t xml:space="preserve">   PEACE    </w:t>
      </w:r>
      <w:r>
        <w:t xml:space="preserve">   PROMISE    </w:t>
      </w:r>
      <w:r>
        <w:t xml:space="preserve">   REAL    </w:t>
      </w:r>
      <w:r>
        <w:t xml:space="preserve">   RESPECT    </w:t>
      </w:r>
      <w:r>
        <w:t xml:space="preserve">   SECURE    </w:t>
      </w:r>
      <w:r>
        <w:t xml:space="preserve">   SINCERITY    </w:t>
      </w:r>
      <w:r>
        <w:t xml:space="preserve">   SOUL    </w:t>
      </w:r>
      <w:r>
        <w:t xml:space="preserve">   SOUVENIR    </w:t>
      </w:r>
      <w:r>
        <w:t xml:space="preserve">   SUNSHINE    </w:t>
      </w:r>
      <w:r>
        <w:t xml:space="preserve">   TOMORROW    </w:t>
      </w:r>
      <w:r>
        <w:t xml:space="preserve">   UNCONDITIONAL    </w:t>
      </w:r>
      <w:r>
        <w:t xml:space="preserve">   UNDERSTANDING    </w:t>
      </w:r>
      <w:r>
        <w:t xml:space="preserve">   UNSELFISH    </w:t>
      </w:r>
      <w:r>
        <w:t xml:space="preserve">   VULNERABLE    </w:t>
      </w:r>
      <w:r>
        <w:t xml:space="preserve">   WARMTH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heart full of love</dc:title>
  <dcterms:created xsi:type="dcterms:W3CDTF">2021-10-11T00:24:00Z</dcterms:created>
  <dcterms:modified xsi:type="dcterms:W3CDTF">2021-10-11T00:24:00Z</dcterms:modified>
</cp:coreProperties>
</file>