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helper for Adam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GOOD    </w:t>
      </w:r>
      <w:r>
        <w:t xml:space="preserve">   WOMAN    </w:t>
      </w:r>
      <w:r>
        <w:t xml:space="preserve">   MAN    </w:t>
      </w:r>
      <w:r>
        <w:t xml:space="preserve">   SPIDERS    </w:t>
      </w:r>
      <w:r>
        <w:t xml:space="preserve">   MICE    </w:t>
      </w:r>
      <w:r>
        <w:t xml:space="preserve">   CATS    </w:t>
      </w:r>
      <w:r>
        <w:t xml:space="preserve">   DOGS    </w:t>
      </w:r>
      <w:r>
        <w:t xml:space="preserve">   ELEPHANTS    </w:t>
      </w:r>
      <w:r>
        <w:t xml:space="preserve">   TIGERS    </w:t>
      </w:r>
      <w:r>
        <w:t xml:space="preserve">   LIONS    </w:t>
      </w:r>
      <w:r>
        <w:t xml:space="preserve">   BIRDS    </w:t>
      </w:r>
      <w:r>
        <w:t xml:space="preserve">   SHARKS    </w:t>
      </w:r>
      <w:r>
        <w:t xml:space="preserve">   WHALES    </w:t>
      </w:r>
      <w:r>
        <w:t xml:space="preserve">   DOLPHINS    </w:t>
      </w:r>
      <w:r>
        <w:t xml:space="preserve">   FISH    </w:t>
      </w:r>
      <w:r>
        <w:t xml:space="preserve">   FLOWERS    </w:t>
      </w:r>
      <w:r>
        <w:t xml:space="preserve">   SHRUBS    </w:t>
      </w:r>
      <w:r>
        <w:t xml:space="preserve">   TREES    </w:t>
      </w:r>
      <w:r>
        <w:t xml:space="preserve">   EARTH    </w:t>
      </w:r>
      <w:r>
        <w:t xml:space="preserve">   SEAS    </w:t>
      </w:r>
      <w:r>
        <w:t xml:space="preserve">   SKIES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DARK    </w:t>
      </w:r>
      <w:r>
        <w:t xml:space="preserve">   LIGHT    </w:t>
      </w:r>
      <w:r>
        <w:t xml:space="preserve">   CREATION    </w:t>
      </w:r>
      <w:r>
        <w:t xml:space="preserve">   WORLD    </w:t>
      </w:r>
      <w:r>
        <w:t xml:space="preserve">   HELPER    </w:t>
      </w:r>
      <w:r>
        <w:t xml:space="preserve">   LONELY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helper for Adam</dc:title>
  <dcterms:created xsi:type="dcterms:W3CDTF">2021-10-11T00:25:12Z</dcterms:created>
  <dcterms:modified xsi:type="dcterms:W3CDTF">2021-10-11T00:25:12Z</dcterms:modified>
</cp:coreProperties>
</file>