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horse for Angel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Wild horses    </w:t>
      </w:r>
      <w:r>
        <w:t xml:space="preserve">   Train    </w:t>
      </w:r>
      <w:r>
        <w:t xml:space="preserve">   Tractor    </w:t>
      </w:r>
      <w:r>
        <w:t xml:space="preserve">   Glass    </w:t>
      </w:r>
      <w:r>
        <w:t xml:space="preserve">   Village    </w:t>
      </w:r>
      <w:r>
        <w:t xml:space="preserve">   Paddock    </w:t>
      </w:r>
      <w:r>
        <w:t xml:space="preserve">   Suitcase    </w:t>
      </w:r>
      <w:r>
        <w:t xml:space="preserve">   House    </w:t>
      </w:r>
      <w:r>
        <w:t xml:space="preserve">   Hay    </w:t>
      </w:r>
      <w:r>
        <w:t xml:space="preserve">   Mud    </w:t>
      </w:r>
      <w:r>
        <w:t xml:space="preserve">   Merry go round    </w:t>
      </w:r>
      <w:r>
        <w:t xml:space="preserve">   Shed    </w:t>
      </w:r>
      <w:r>
        <w:t xml:space="preserve">   Garden    </w:t>
      </w:r>
      <w:r>
        <w:t xml:space="preserve">   Pig    </w:t>
      </w:r>
      <w:r>
        <w:t xml:space="preserve">   Farm    </w:t>
      </w:r>
      <w:r>
        <w:t xml:space="preserve">   Supermarket    </w:t>
      </w:r>
      <w:r>
        <w:t xml:space="preserve">   Nell    </w:t>
      </w:r>
      <w:r>
        <w:t xml:space="preserve">   Grandma    </w:t>
      </w:r>
      <w:r>
        <w:t xml:space="preserve">   Mom    </w:t>
      </w:r>
      <w:r>
        <w:t xml:space="preserve">   Horse    </w:t>
      </w:r>
      <w:r>
        <w:t xml:space="preserve">   Farmer    </w:t>
      </w:r>
      <w:r>
        <w:t xml:space="preserve">   Dad    </w:t>
      </w:r>
      <w:r>
        <w:t xml:space="preserve">   Carousel    </w:t>
      </w:r>
      <w:r>
        <w:t xml:space="preserve">   Cow    </w:t>
      </w:r>
      <w:r>
        <w:t xml:space="preserve">   Cousion    </w:t>
      </w:r>
      <w:r>
        <w:t xml:space="preserve">   Attic    </w:t>
      </w:r>
      <w:r>
        <w:t xml:space="preserve">   Aunt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horse for Angel </dc:title>
  <dcterms:created xsi:type="dcterms:W3CDTF">2021-10-11T00:24:25Z</dcterms:created>
  <dcterms:modified xsi:type="dcterms:W3CDTF">2021-10-11T00:24:25Z</dcterms:modified>
</cp:coreProperties>
</file>