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horse's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mounted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lever or force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 hook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out of the mud, walk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dry throat or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encourage kindly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leftover part of a whole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stumble uncontrollably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abrupt in tone or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leather straps attaching horse and cart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metal mouthpiece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a grip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horse's war</dc:title>
  <dcterms:created xsi:type="dcterms:W3CDTF">2021-10-11T00:24:55Z</dcterms:created>
  <dcterms:modified xsi:type="dcterms:W3CDTF">2021-10-11T00:24:55Z</dcterms:modified>
</cp:coreProperties>
</file>