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far    </w:t>
      </w:r>
      <w:r>
        <w:t xml:space="preserve">   Exciting    </w:t>
      </w:r>
      <w:r>
        <w:t xml:space="preserve">   Camping    </w:t>
      </w:r>
      <w:r>
        <w:t xml:space="preserve">   Walking    </w:t>
      </w:r>
      <w:r>
        <w:t xml:space="preserve">   Swimming    </w:t>
      </w:r>
      <w:r>
        <w:t xml:space="preserve">   Fun    </w:t>
      </w:r>
      <w:r>
        <w:t xml:space="preserve">   Rainy    </w:t>
      </w:r>
      <w:r>
        <w:t xml:space="preserve">   Sunny    </w:t>
      </w:r>
      <w:r>
        <w:t xml:space="preserve">   Hot    </w:t>
      </w:r>
      <w:r>
        <w:t xml:space="preserve">   Hotel    </w:t>
      </w:r>
      <w:r>
        <w:t xml:space="preserve">   Tent    </w:t>
      </w:r>
      <w:r>
        <w:t xml:space="preserve">   Beach    </w:t>
      </w:r>
      <w:r>
        <w:t xml:space="preserve">   Road    </w:t>
      </w:r>
      <w:r>
        <w:t xml:space="preserve">   Bus    </w:t>
      </w:r>
      <w:r>
        <w:t xml:space="preserve">   Train    </w:t>
      </w:r>
      <w:r>
        <w:t xml:space="preserve">   Plane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journey</dc:title>
  <dcterms:created xsi:type="dcterms:W3CDTF">2021-10-11T00:25:28Z</dcterms:created>
  <dcterms:modified xsi:type="dcterms:W3CDTF">2021-10-11T00:25:28Z</dcterms:modified>
</cp:coreProperties>
</file>