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enseigne le cours quand le prof n'est pas là?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apprendre devant un groupe avec confiance je suis quel cours?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l'école, si on est malade on va où"?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 sœur a cinq ans, elle va à quelle école?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à l'école, met-on son manteau quand il fait trop chaud pour le porter?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Avant d'avoir son permis de conduire quel cours doit-on suivre?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asseyez-vous à la stade?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s'appelle-t-il la personne qui dirige l'école?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j'ai un problème à l'école, d'habitude, je fais un rendez-vous pour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langue parle-t-on en Chine?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l'ECOLE</dc:title>
  <dcterms:created xsi:type="dcterms:W3CDTF">2021-10-11T00:24:09Z</dcterms:created>
  <dcterms:modified xsi:type="dcterms:W3CDTF">2021-10-11T00:24:09Z</dcterms:modified>
</cp:coreProperties>
</file>