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 cantine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les pommes de terres    </w:t>
      </w:r>
      <w:r>
        <w:t xml:space="preserve">   des haricots verts    </w:t>
      </w:r>
      <w:r>
        <w:t xml:space="preserve">   la mousse au chocolat    </w:t>
      </w:r>
      <w:r>
        <w:t xml:space="preserve">   de la pizza    </w:t>
      </w:r>
      <w:r>
        <w:t xml:space="preserve">   du steak hache    </w:t>
      </w:r>
      <w:r>
        <w:t xml:space="preserve">   du poulet    </w:t>
      </w:r>
      <w:r>
        <w:t xml:space="preserve">   du fromage    </w:t>
      </w:r>
      <w:r>
        <w:t xml:space="preserve">   une glace a la fraise    </w:t>
      </w:r>
      <w:r>
        <w:t xml:space="preserve">   du poisson    </w:t>
      </w:r>
      <w:r>
        <w:t xml:space="preserve">   un yaourt    </w:t>
      </w:r>
      <w:r>
        <w:t xml:space="preserve">   des crudites    </w:t>
      </w:r>
      <w:r>
        <w:t xml:space="preserve">   des frites    </w:t>
      </w:r>
      <w:r>
        <w:t xml:space="preserve">   la tarte au citron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cantine</dc:title>
  <dcterms:created xsi:type="dcterms:W3CDTF">2021-10-11T00:25:30Z</dcterms:created>
  <dcterms:modified xsi:type="dcterms:W3CDTF">2021-10-11T00:25:30Z</dcterms:modified>
</cp:coreProperties>
</file>