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 fruiterie</w:t>
      </w:r>
    </w:p>
    <w:p>
      <w:pPr>
        <w:pStyle w:val="Questions"/>
      </w:pPr>
      <w:r>
        <w:t xml:space="preserve">1. UNE AENANB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UN BACRIOT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DSE SSINIAR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UNE ERSIEC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NUE EIFARS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UN SEASUMPEMPOL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UN NOIRCT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UN NANSAA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EUN EOMATT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EUN TRENCEANI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NEU AIRSMFOBE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NUE EHPCE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UNE ORGAEN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NU OELNM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NEU IOREP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EUN POMME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fruiterie</dc:title>
  <dcterms:created xsi:type="dcterms:W3CDTF">2021-10-11T00:24:15Z</dcterms:created>
  <dcterms:modified xsi:type="dcterms:W3CDTF">2021-10-11T00:24:15Z</dcterms:modified>
</cp:coreProperties>
</file>