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la fruiterie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grapefruit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raspberry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nectarine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fruiterie</dc:title>
  <dcterms:created xsi:type="dcterms:W3CDTF">2021-10-11T00:24:17Z</dcterms:created>
  <dcterms:modified xsi:type="dcterms:W3CDTF">2021-10-11T00:24:17Z</dcterms:modified>
</cp:coreProperties>
</file>