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garage    </w:t>
      </w:r>
      <w:r>
        <w:t xml:space="preserve">   cahier    </w:t>
      </w:r>
      <w:r>
        <w:t xml:space="preserve">   livre    </w:t>
      </w:r>
      <w:r>
        <w:t xml:space="preserve">   chaise    </w:t>
      </w:r>
      <w:r>
        <w:t xml:space="preserve">   canape    </w:t>
      </w:r>
      <w:r>
        <w:t xml:space="preserve">   fauteuil    </w:t>
      </w:r>
      <w:r>
        <w:t xml:space="preserve">   tele    </w:t>
      </w:r>
      <w:r>
        <w:t xml:space="preserve">   lampe    </w:t>
      </w:r>
      <w:r>
        <w:t xml:space="preserve">   table de chevet    </w:t>
      </w:r>
      <w:r>
        <w:t xml:space="preserve">   cuisiniere    </w:t>
      </w:r>
      <w:r>
        <w:t xml:space="preserve">   douche    </w:t>
      </w:r>
      <w:r>
        <w:t xml:space="preserve">   lavabo    </w:t>
      </w:r>
      <w:r>
        <w:t xml:space="preserve">   rideaux    </w:t>
      </w:r>
      <w:r>
        <w:t xml:space="preserve">   porte    </w:t>
      </w:r>
      <w:r>
        <w:t xml:space="preserve">   frigo    </w:t>
      </w:r>
      <w:r>
        <w:t xml:space="preserve">   tapis    </w:t>
      </w:r>
      <w:r>
        <w:t xml:space="preserve">   lit    </w:t>
      </w:r>
      <w:r>
        <w:t xml:space="preserve">   etagere    </w:t>
      </w:r>
      <w:r>
        <w:t xml:space="preserve">   salon    </w:t>
      </w:r>
      <w:r>
        <w:t xml:space="preserve">   escalier    </w:t>
      </w:r>
      <w:r>
        <w:t xml:space="preserve">   cuisine    </w:t>
      </w:r>
      <w:r>
        <w:t xml:space="preserve">   entree    </w:t>
      </w:r>
      <w:r>
        <w:t xml:space="preserve">   grenier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 maison</dc:title>
  <dcterms:created xsi:type="dcterms:W3CDTF">2021-10-11T00:25:21Z</dcterms:created>
  <dcterms:modified xsi:type="dcterms:W3CDTF">2021-10-11T00:25:21Z</dcterms:modified>
</cp:coreProperties>
</file>