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pâtisserie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Baguette viennoise    </w:t>
      </w:r>
      <w:r>
        <w:t xml:space="preserve">   Gland    </w:t>
      </w:r>
      <w:r>
        <w:t xml:space="preserve">   Tarte aux fraises    </w:t>
      </w:r>
      <w:r>
        <w:t xml:space="preserve">   Paris-Brest    </w:t>
      </w:r>
      <w:r>
        <w:t xml:space="preserve">   Croissant    </w:t>
      </w:r>
      <w:r>
        <w:t xml:space="preserve">   Baba au rhum    </w:t>
      </w:r>
      <w:r>
        <w:t xml:space="preserve">   Tarte aux framboises    </w:t>
      </w:r>
      <w:r>
        <w:t xml:space="preserve">   Palmier    </w:t>
      </w:r>
      <w:r>
        <w:t xml:space="preserve">   Tarte au citron    </w:t>
      </w:r>
      <w:r>
        <w:t xml:space="preserve">   Croissant aux amandes    </w:t>
      </w:r>
      <w:r>
        <w:t xml:space="preserve">   Tarte Tatin    </w:t>
      </w:r>
      <w:r>
        <w:t xml:space="preserve">   Religieuse au chocolat    </w:t>
      </w:r>
      <w:r>
        <w:t xml:space="preserve">   Éclair au café    </w:t>
      </w:r>
      <w:r>
        <w:t xml:space="preserve">   Pain aux raisins    </w:t>
      </w:r>
      <w:r>
        <w:t xml:space="preserve">   Chausson aux pommes    </w:t>
      </w:r>
      <w:r>
        <w:t xml:space="preserve">   Saint Honoré    </w:t>
      </w:r>
      <w:r>
        <w:t xml:space="preserve">   Mille-feuille    </w:t>
      </w:r>
      <w:r>
        <w:t xml:space="preserve">   Tarte au chocolat    </w:t>
      </w:r>
      <w:r>
        <w:t xml:space="preserve">   Pain au chocolat    </w:t>
      </w:r>
      <w:r>
        <w:t xml:space="preserve">   Brioche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pâtisserie</dc:title>
  <dcterms:created xsi:type="dcterms:W3CDTF">2021-10-11T00:24:31Z</dcterms:created>
  <dcterms:modified xsi:type="dcterms:W3CDTF">2021-10-11T00:24:31Z</dcterms:modified>
</cp:coreProperties>
</file>