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lesson b4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jefferson like to listen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jefferson say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club grant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grant tryna make jefferson to act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jefferson want for his last meal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jeffersons nannan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grants girlfrined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jefferson and grant tryna prove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did grant see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miss emma do for tantes lou family for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lesson b4 dying</dc:title>
  <dcterms:created xsi:type="dcterms:W3CDTF">2021-10-11T00:24:34Z</dcterms:created>
  <dcterms:modified xsi:type="dcterms:W3CDTF">2021-10-11T00:24:34Z</dcterms:modified>
</cp:coreProperties>
</file>