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level Media theorists/theories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Maslow's hierarchy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Jenkin's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theorist for 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Gerbners theory that suggests the audience is drip fed messages by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Gauntlett's theory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theorist who suggests that media texts are decoded in different ways, depending on the spectator.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theorist who came up with the semantic and enigma code.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Judith Butler's theory on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‘Feminism is a struggle to end sexist/ patriarchal oppression.’ What theorist said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gaze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Media theorists/theories </dc:title>
  <dcterms:created xsi:type="dcterms:W3CDTF">2021-10-11T00:25:14Z</dcterms:created>
  <dcterms:modified xsi:type="dcterms:W3CDTF">2021-10-11T00:25:14Z</dcterms:modified>
</cp:coreProperties>
</file>