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level 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Breaking a covalent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 of compounds that have the same structural formula but a different arrangement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alkane has the formula C6H14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type of fission in which the bond breaks evenly and each bonding atom receives an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kind of combustion creates CO2 and 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compound that has only single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Particles that accept electrons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fission in which the bond breaks unevenly - one of the atoms receives both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algebraic formula that describes any member of a family of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compound that contains double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Electron pair donor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compound made of only hydrogen and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reactive particles that have an unpaired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combustion creates CO and H20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General formula for an alkane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Bond angle of each carbon in a tetrahedral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general formula for an alkene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alkene has the formula C4H8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level chemistry crossword</dc:title>
  <dcterms:created xsi:type="dcterms:W3CDTF">2021-10-11T00:25:32Z</dcterms:created>
  <dcterms:modified xsi:type="dcterms:W3CDTF">2021-10-11T00:25:32Z</dcterms:modified>
</cp:coreProperties>
</file>