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life of a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bury    </w:t>
      </w:r>
      <w:r>
        <w:t xml:space="preserve">   dig    </w:t>
      </w:r>
      <w:r>
        <w:t xml:space="preserve">   dirt    </w:t>
      </w:r>
      <w:r>
        <w:t xml:space="preserve">   Eat    </w:t>
      </w:r>
      <w:r>
        <w:t xml:space="preserve">   food    </w:t>
      </w:r>
      <w:r>
        <w:t xml:space="preserve">   Leash    </w:t>
      </w:r>
      <w:r>
        <w:t xml:space="preserve">   Park    </w:t>
      </w:r>
      <w:r>
        <w:t xml:space="preserve">   play    </w:t>
      </w:r>
      <w:r>
        <w:t xml:space="preserve">   roll    </w:t>
      </w:r>
      <w:r>
        <w:t xml:space="preserve">   run    </w:t>
      </w:r>
      <w:r>
        <w:t xml:space="preserve">   shake    </w:t>
      </w:r>
      <w:r>
        <w:t xml:space="preserve">   sit    </w:t>
      </w:r>
      <w:r>
        <w:t xml:space="preserve">   sleep    </w:t>
      </w:r>
      <w:r>
        <w:t xml:space="preserve">   tricks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life of a Dog</dc:title>
  <dcterms:created xsi:type="dcterms:W3CDTF">2021-10-11T00:24:36Z</dcterms:created>
  <dcterms:modified xsi:type="dcterms:W3CDTF">2021-10-11T00:24:36Z</dcterms:modified>
</cp:coreProperties>
</file>