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light in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sea    </w:t>
      </w:r>
      <w:r>
        <w:t xml:space="preserve">   uncle edward    </w:t>
      </w:r>
      <w:r>
        <w:t xml:space="preserve">   grandmother    </w:t>
      </w:r>
      <w:r>
        <w:t xml:space="preserve">   slavery    </w:t>
      </w:r>
      <w:r>
        <w:t xml:space="preserve">   battle    </w:t>
      </w:r>
      <w:r>
        <w:t xml:space="preserve">   william    </w:t>
      </w:r>
      <w:r>
        <w:t xml:space="preserve">   delaware    </w:t>
      </w:r>
      <w:r>
        <w:t xml:space="preserve">   mother    </w:t>
      </w:r>
      <w:r>
        <w:t xml:space="preserve">   father    </w:t>
      </w:r>
      <w:r>
        <w:t xml:space="preserve">   keeper    </w:t>
      </w:r>
      <w:r>
        <w:t xml:space="preserve">   light house    </w:t>
      </w:r>
      <w:r>
        <w:t xml:space="preserve">   civil war    </w:t>
      </w:r>
      <w:r>
        <w:t xml:space="preserve">   daniel    </w:t>
      </w:r>
      <w:r>
        <w:t xml:space="preserve">   amelia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light in the Storm</dc:title>
  <dcterms:created xsi:type="dcterms:W3CDTF">2021-10-11T00:23:43Z</dcterms:created>
  <dcterms:modified xsi:type="dcterms:W3CDTF">2021-10-11T00:23:43Z</dcterms:modified>
</cp:coreProperties>
</file>