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light in the storm By: Karen Hesse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her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Amelia?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Amelia's birthday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poem Alice and Sarah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they go for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Amelia's good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Amelia's dad get in trouble for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her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men take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dads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she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Month, Day , and year was her first Diary entry?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an earthquake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she do on the mainland?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Daniel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new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Amelia's nickname from her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happening during Amelia's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light in the storm By: Karen Hesse</dc:title>
  <dcterms:created xsi:type="dcterms:W3CDTF">2021-10-11T00:25:09Z</dcterms:created>
  <dcterms:modified xsi:type="dcterms:W3CDTF">2021-10-11T00:25:09Z</dcterms:modified>
</cp:coreProperties>
</file>