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little Princess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examine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Rich and superior in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Performance using gestures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quick answer to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Stupid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is very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Determined by chance or impulse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communication that belittles somebody 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ones away by pushing or shoving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payment of part of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Disinclined to work or exertion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Providing No shelter or sustenance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Forced onto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Threatening  or foreshadowing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wet and dirty as from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Fraught with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Wear away by rubbing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Influence or urge by gentle urging caressing or flattering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little Princess </dc:title>
  <dcterms:created xsi:type="dcterms:W3CDTF">2021-10-11T00:24:43Z</dcterms:created>
  <dcterms:modified xsi:type="dcterms:W3CDTF">2021-10-11T00:24:43Z</dcterms:modified>
</cp:coreProperties>
</file>