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little good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possibilities    </w:t>
      </w:r>
      <w:r>
        <w:t xml:space="preserve">   laugh    </w:t>
      </w:r>
      <w:r>
        <w:t xml:space="preserve">   smile    </w:t>
      </w:r>
      <w:r>
        <w:t xml:space="preserve">   harmony    </w:t>
      </w:r>
      <w:r>
        <w:t xml:space="preserve">   quiet    </w:t>
      </w:r>
      <w:r>
        <w:t xml:space="preserve">   still    </w:t>
      </w:r>
      <w:r>
        <w:t xml:space="preserve">   stars    </w:t>
      </w:r>
      <w:r>
        <w:t xml:space="preserve">   sunrise    </w:t>
      </w:r>
      <w:r>
        <w:t xml:space="preserve">   beginning    </w:t>
      </w:r>
      <w:r>
        <w:t xml:space="preserve">   new start    </w:t>
      </w:r>
      <w:r>
        <w:t xml:space="preserve">   sunshine    </w:t>
      </w:r>
      <w:r>
        <w:t xml:space="preserve">   dance in storm    </w:t>
      </w:r>
      <w:r>
        <w:t xml:space="preserve">   kind to self    </w:t>
      </w:r>
      <w:r>
        <w:t xml:space="preserve">   Next right thing    </w:t>
      </w:r>
      <w:r>
        <w:t xml:space="preserve">   gratitude    </w:t>
      </w:r>
      <w:r>
        <w:t xml:space="preserve">   kind word    </w:t>
      </w:r>
      <w:r>
        <w:t xml:space="preserve">   understanding    </w:t>
      </w:r>
      <w:r>
        <w:t xml:space="preserve">   accept    </w:t>
      </w:r>
      <w:r>
        <w:t xml:space="preserve">   dream    </w:t>
      </w:r>
      <w:r>
        <w:t xml:space="preserve">   here and now    </w:t>
      </w:r>
      <w:r>
        <w:t xml:space="preserve">   focus forward    </w:t>
      </w:r>
      <w:r>
        <w:t xml:space="preserve">   prayer    </w:t>
      </w:r>
      <w:r>
        <w:t xml:space="preserve">   serenity    </w:t>
      </w:r>
      <w:r>
        <w:t xml:space="preserve">   one step at a time    </w:t>
      </w:r>
      <w:r>
        <w:t xml:space="preserve">   move forward    </w:t>
      </w:r>
      <w:r>
        <w:t xml:space="preserve">   never give up    </w:t>
      </w:r>
      <w:r>
        <w:t xml:space="preserve">   little things    </w:t>
      </w:r>
      <w:r>
        <w:t xml:space="preserve">   matter    </w:t>
      </w:r>
      <w:r>
        <w:t xml:space="preserve">   help    </w:t>
      </w:r>
      <w:r>
        <w:t xml:space="preserve">   give    </w:t>
      </w:r>
      <w:r>
        <w:t xml:space="preserve">   create    </w:t>
      </w:r>
      <w:r>
        <w:t xml:space="preserve">   energy    </w:t>
      </w:r>
      <w:r>
        <w:t xml:space="preserve">   listen    </w:t>
      </w:r>
      <w:r>
        <w:t xml:space="preserve">   chance    </w:t>
      </w:r>
      <w:r>
        <w:t xml:space="preserve">   perseverance    </w:t>
      </w:r>
      <w:r>
        <w:t xml:space="preserve">   Peace    </w:t>
      </w:r>
      <w:r>
        <w:t xml:space="preserve">   Kindness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little good news</dc:title>
  <dcterms:created xsi:type="dcterms:W3CDTF">2021-10-11T00:24:19Z</dcterms:created>
  <dcterms:modified xsi:type="dcterms:W3CDTF">2021-10-11T00:24:19Z</dcterms:modified>
</cp:coreProperties>
</file>