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 venezolano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Palomitas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Trabajo temporal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Zumo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Estupendo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Bocadillo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Cerveza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¿Diga? Forma de contestar una llamada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 venezolano</dc:title>
  <dcterms:created xsi:type="dcterms:W3CDTF">2021-10-11T00:24:40Z</dcterms:created>
  <dcterms:modified xsi:type="dcterms:W3CDTF">2021-10-11T00:24:40Z</dcterms:modified>
</cp:coreProperties>
</file>