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long Walk To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help with the weight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carry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Crossed multiple times were some people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Family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Were Salva lives before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Salva running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distinguish between thee tribes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Country there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Dug between two trees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</dc:title>
  <dcterms:created xsi:type="dcterms:W3CDTF">2021-10-11T00:25:30Z</dcterms:created>
  <dcterms:modified xsi:type="dcterms:W3CDTF">2021-10-11T00:25:30Z</dcterms:modified>
</cp:coreProperties>
</file>