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long walk to warer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talked a lot about in 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county that salva went to for a refugee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that kills some of salvas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salva finds his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tribe salvas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that got eaten by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that killed marial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they put salva during they (USA)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of moving your legs and going somewhere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Year the war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that flees a person from war prosecution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Places where refuge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Second country refugee camp salva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long it takes to walk to the pond for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river filled with alligator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here Nya had to walk for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vehicle that  salva boarded to go to NYC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bug that bit salva ams his tribe killing many people from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 the war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Creator of this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salva lived before he was moved to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Violence that was happening during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Weapon used in war alot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warer</dc:title>
  <dcterms:created xsi:type="dcterms:W3CDTF">2021-10-11T00:24:46Z</dcterms:created>
  <dcterms:modified xsi:type="dcterms:W3CDTF">2021-10-11T00:24:46Z</dcterms:modified>
</cp:coreProperties>
</file>