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year is dit the history of Salva?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auteur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history is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boys that Salva mets in the 5th chapter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2nd protagonist?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year the history of Nya has been dit?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name of Nya's village?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the name of the protagonist that lives in the village of Dinka?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village of Salva?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river they find in the chapter 7?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2021-10-11T00:24:58Z</dcterms:created>
  <dcterms:modified xsi:type="dcterms:W3CDTF">2021-10-11T00:24:58Z</dcterms:modified>
</cp:coreProperties>
</file>