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brother of Nya?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village where Salva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friend of Salva? The one that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tribe of 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the first friend of Salva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what did Nya hurt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language did Salva learn at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nation where he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killed Marial?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tibe of Salva want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sister of Nya?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Nya?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uncle of Salva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night the of Salva is attacked by what animals?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2021-10-11T00:25:00Z</dcterms:created>
  <dcterms:modified xsi:type="dcterms:W3CDTF">2021-10-11T00:25:00Z</dcterms:modified>
</cp:coreProperties>
</file>