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salva's tribe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Wich religion is the governament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Nya do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Salva recognize that the old lady is Dinka?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Salva's friend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did they need to cross in chapter 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marial?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relative does Salva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feast with in chapter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2021-10-11T00:25:06Z</dcterms:created>
  <dcterms:modified xsi:type="dcterms:W3CDTF">2021-10-11T00:25:06Z</dcterms:modified>
</cp:coreProperties>
</file>