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border between the Dinka and Nuer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what object did Nya take out a thorn in her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Salva's father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Salva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 was a .........................?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Nya and her village spend seven months in the village. Where do they spend the other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all the refugees trying to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tribe was the woman who took Salva 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Salva's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or what killed Marial?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2021-10-11T00:25:08Z</dcterms:created>
  <dcterms:modified xsi:type="dcterms:W3CDTF">2021-10-11T00:25:08Z</dcterms:modified>
</cp:coreProperties>
</file>