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strangers built in Nya's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leaving Nairobi, Salva goes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first river they have to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Nya's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 do Akeer has to go after she's feeling 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first refugee camp in which Salva goes?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Salva and Nya live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friend of Salva which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job of Nya's uncle in the village?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2021-10-11T00:25:17Z</dcterms:created>
  <dcterms:modified xsi:type="dcterms:W3CDTF">2021-10-11T00:25:17Z</dcterms:modified>
</cp:coreProperties>
</file>