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Kampala    </w:t>
      </w:r>
      <w:r>
        <w:t xml:space="preserve">   Amsterdam    </w:t>
      </w:r>
      <w:r>
        <w:t xml:space="preserve">   Volleyball team    </w:t>
      </w:r>
      <w:r>
        <w:t xml:space="preserve">   America    </w:t>
      </w:r>
      <w:r>
        <w:t xml:space="preserve">   Rochester    </w:t>
      </w:r>
      <w:r>
        <w:t xml:space="preserve">   Frankfrut     </w:t>
      </w:r>
      <w:r>
        <w:t xml:space="preserve">   New York city    </w:t>
      </w:r>
      <w:r>
        <w:t xml:space="preserve">   Coca cola    </w:t>
      </w:r>
      <w:r>
        <w:t xml:space="preserve">   Refugee camp    </w:t>
      </w:r>
      <w:r>
        <w:t xml:space="preserve">   Nuer tribe    </w:t>
      </w:r>
      <w:r>
        <w:t xml:space="preserve">   Weapons    </w:t>
      </w:r>
      <w:r>
        <w:t xml:space="preserve">   Loun Ariik    </w:t>
      </w:r>
      <w:r>
        <w:t xml:space="preserve">   Ethiopia    </w:t>
      </w:r>
      <w:r>
        <w:t xml:space="preserve">   The Nile    </w:t>
      </w:r>
      <w:r>
        <w:t xml:space="preserve">   Sudan    </w:t>
      </w:r>
      <w:r>
        <w:t xml:space="preserve">   Marial    </w:t>
      </w:r>
      <w:r>
        <w:t xml:space="preserve">   Jewir    </w:t>
      </w:r>
      <w:r>
        <w:t xml:space="preserve">   War     </w:t>
      </w:r>
      <w:r>
        <w:t xml:space="preserve">   Dinka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2021-10-11T00:23:52Z</dcterms:created>
  <dcterms:modified xsi:type="dcterms:W3CDTF">2021-10-11T00:23:52Z</dcterms:modified>
</cp:coreProperties>
</file>