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Soldiers    </w:t>
      </w:r>
      <w:r>
        <w:t xml:space="preserve">   Weapons    </w:t>
      </w:r>
      <w:r>
        <w:t xml:space="preserve">   War    </w:t>
      </w:r>
      <w:r>
        <w:t xml:space="preserve">   Journey    </w:t>
      </w:r>
      <w:r>
        <w:t xml:space="preserve">   Refugee camp    </w:t>
      </w:r>
      <w:r>
        <w:t xml:space="preserve">   New York city    </w:t>
      </w:r>
      <w:r>
        <w:t xml:space="preserve">   Loun Ariik    </w:t>
      </w:r>
      <w:r>
        <w:t xml:space="preserve">   The Akobo desert    </w:t>
      </w:r>
      <w:r>
        <w:t xml:space="preserve">   Boutbuilders    </w:t>
      </w:r>
      <w:r>
        <w:t xml:space="preserve">   Leader    </w:t>
      </w:r>
      <w:r>
        <w:t xml:space="preserve">   Jewiir    </w:t>
      </w:r>
      <w:r>
        <w:t xml:space="preserve">   The Nile    </w:t>
      </w:r>
      <w:r>
        <w:t xml:space="preserve">   Marial    </w:t>
      </w:r>
      <w:r>
        <w:t xml:space="preserve">   Dinka    </w:t>
      </w:r>
      <w:r>
        <w:t xml:space="preserve">   Ethiopia    </w:t>
      </w:r>
      <w:r>
        <w:t xml:space="preserve">   Salva    </w:t>
      </w:r>
      <w:r>
        <w:t xml:space="preserve">   Sudan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2021-10-11T00:23:55Z</dcterms:created>
  <dcterms:modified xsi:type="dcterms:W3CDTF">2021-10-11T00:23:55Z</dcterms:modified>
</cp:coreProperties>
</file>