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Jur-chol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Atuot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Uncle jewiir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Boat builders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Ethiopia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Honeycomb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Southern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Akeer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Buksa</w:t>
            </w:r>
          </w:p>
        </w:tc>
      </w:tr>
    </w:tbl>
    <w:p>
      <w:pPr>
        <w:pStyle w:val="WordBankMedium"/>
      </w:pPr>
      <w:r>
        <w:t xml:space="preserve">   Thorns     </w:t>
      </w:r>
      <w:r>
        <w:t xml:space="preserve">   Heat    </w:t>
      </w:r>
      <w:r>
        <w:t xml:space="preserve">   Nuer    </w:t>
      </w:r>
      <w:r>
        <w:t xml:space="preserve">   Dinka    </w:t>
      </w:r>
      <w:r>
        <w:t xml:space="preserve">   Salva    </w:t>
      </w:r>
      <w:r>
        <w:t xml:space="preserve">   Honeycomb     </w:t>
      </w:r>
      <w:r>
        <w:t xml:space="preserve">   Ethiopia    </w:t>
      </w:r>
      <w:r>
        <w:t xml:space="preserve">   Southern sudan    </w:t>
      </w:r>
      <w:r>
        <w:t xml:space="preserve">   Nya    </w:t>
      </w:r>
      <w:r>
        <w:t xml:space="preserve">   Akeer    </w:t>
      </w:r>
      <w:r>
        <w:t xml:space="preserve">   Cattle     </w:t>
      </w:r>
      <w:r>
        <w:t xml:space="preserve">   Buksa    </w:t>
      </w:r>
      <w:r>
        <w:t xml:space="preserve">   Jur-chol    </w:t>
      </w:r>
      <w:r>
        <w:t xml:space="preserve">   Atuot    </w:t>
      </w:r>
      <w:r>
        <w:t xml:space="preserve">   Marial    </w:t>
      </w:r>
      <w:r>
        <w:t xml:space="preserve">   Uncle jewiir    </w:t>
      </w:r>
      <w:r>
        <w:t xml:space="preserve">   Lion    </w:t>
      </w:r>
      <w:r>
        <w:t xml:space="preserve">   Boat builders    </w:t>
      </w:r>
      <w:r>
        <w:t xml:space="preserve">   Nile river    </w:t>
      </w:r>
      <w:r>
        <w:t xml:space="preserve">   Canoe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crossword puzzle</dc:title>
  <dcterms:created xsi:type="dcterms:W3CDTF">2021-10-11T00:25:25Z</dcterms:created>
  <dcterms:modified xsi:type="dcterms:W3CDTF">2021-10-11T00:25:25Z</dcterms:modified>
</cp:coreProperties>
</file>