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Cattle    </w:t>
      </w:r>
      <w:r>
        <w:t xml:space="preserve">   Maintaining    </w:t>
      </w:r>
      <w:r>
        <w:t xml:space="preserve">   Terminal    </w:t>
      </w:r>
      <w:r>
        <w:t xml:space="preserve">   Crocodiles    </w:t>
      </w:r>
      <w:r>
        <w:t xml:space="preserve">   Merciless    </w:t>
      </w:r>
      <w:r>
        <w:t xml:space="preserve">   Refugee    </w:t>
      </w:r>
      <w:r>
        <w:t xml:space="preserve">   Stomachache    </w:t>
      </w:r>
      <w:r>
        <w:t xml:space="preserve">   Tribesmen    </w:t>
      </w:r>
      <w:r>
        <w:t xml:space="preserve">   Strunted    </w:t>
      </w:r>
      <w:r>
        <w:t xml:space="preserve">   Climmer    </w:t>
      </w:r>
      <w:r>
        <w:t xml:space="preserve">   Hesitated    </w:t>
      </w:r>
      <w:r>
        <w:t xml:space="preserve">   Sudanese    </w:t>
      </w:r>
      <w:r>
        <w:t xml:space="preserve">   Dirka    </w:t>
      </w:r>
      <w:r>
        <w:t xml:space="preserve">   Arabic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word search</dc:title>
  <dcterms:created xsi:type="dcterms:W3CDTF">2021-10-11T00:24:13Z</dcterms:created>
  <dcterms:modified xsi:type="dcterms:W3CDTF">2021-10-11T00:24:13Z</dcterms:modified>
</cp:coreProperties>
</file>