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way from Chicago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Mentally quick and resourceful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stop one from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firework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 thread fastend together in a chord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secret; hidden; not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seat for two or more persons, having a back and usually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to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Slow,sluggish,listless,weak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Unreal reflection; opticial illusion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a favor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nervous and easily frightened; shy or timid; extremely cautious; unstable, undependable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strong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notice of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lock out; to shut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to separate and go in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estimation that the public has for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searching for food and 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search throughly; pillage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from Chicago </dc:title>
  <dcterms:created xsi:type="dcterms:W3CDTF">2021-10-11T00:24:11Z</dcterms:created>
  <dcterms:modified xsi:type="dcterms:W3CDTF">2021-10-11T00:24:11Z</dcterms:modified>
</cp:coreProperties>
</file>