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way gone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watchful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looks on or watches over, an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afflict with great bodily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publicly or generally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story that uncovers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excessively proud of or concerned about ones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has been forced to leave their country in order to escape from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brought into social contract, or made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cant be eliminated, forgotten, or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begin or start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wearing ragged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deprive of the use of some part of the body by wounding or crippling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attitude of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produce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gossip, rumor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 vocabulary</dc:title>
  <dcterms:created xsi:type="dcterms:W3CDTF">2021-10-11T00:25:05Z</dcterms:created>
  <dcterms:modified xsi:type="dcterms:W3CDTF">2021-10-11T00:25:05Z</dcterms:modified>
</cp:coreProperties>
</file>