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lost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prodigy    </w:t>
      </w:r>
      <w:r>
        <w:t xml:space="preserve">   genius    </w:t>
      </w:r>
      <w:r>
        <w:t xml:space="preserve">   hopefulness    </w:t>
      </w:r>
      <w:r>
        <w:t xml:space="preserve">   childhood    </w:t>
      </w:r>
      <w:r>
        <w:t xml:space="preserve">   lost    </w:t>
      </w:r>
      <w:r>
        <w:t xml:space="preserve">   stress    </w:t>
      </w:r>
      <w:r>
        <w:t xml:space="preserve">   freedom    </w:t>
      </w:r>
      <w:r>
        <w:t xml:space="preserve">   work    </w:t>
      </w:r>
      <w:r>
        <w:t xml:space="preserve">   study    </w:t>
      </w:r>
      <w:r>
        <w:t xml:space="preserve">   doctor    </w:t>
      </w:r>
      <w:r>
        <w:t xml:space="preserve">   acceleration    </w:t>
      </w:r>
      <w:r>
        <w:t xml:space="preserve">   groups    </w:t>
      </w:r>
      <w:r>
        <w:t xml:space="preserve">   Harry    </w:t>
      </w:r>
      <w:r>
        <w:t xml:space="preserve">   isolation    </w:t>
      </w:r>
      <w:r>
        <w:t xml:space="preserve">   loneliness    </w:t>
      </w:r>
      <w:r>
        <w:t xml:space="preserve">   father    </w:t>
      </w:r>
      <w:r>
        <w:t xml:space="preserve">   attempt    </w:t>
      </w:r>
      <w:r>
        <w:t xml:space="preserve">   friendships    </w:t>
      </w:r>
      <w:r>
        <w:t xml:space="preserve">   depressed    </w:t>
      </w:r>
      <w:r>
        <w:t xml:space="preserve">   pain    </w:t>
      </w:r>
      <w:r>
        <w:t xml:space="preserve">   sorrowful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lost Childhood</dc:title>
  <dcterms:created xsi:type="dcterms:W3CDTF">2021-10-11T00:26:01Z</dcterms:created>
  <dcterms:modified xsi:type="dcterms:W3CDTF">2021-10-11T00:26:01Z</dcterms:modified>
</cp:coreProperties>
</file>