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''A lucky day''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hunt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place to keep your things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bitterly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collect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unaware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respectful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for a small amount of time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generally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self-respect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fight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gather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''A lucky day''</dc:title>
  <dcterms:created xsi:type="dcterms:W3CDTF">2021-10-10T23:49:41Z</dcterms:created>
  <dcterms:modified xsi:type="dcterms:W3CDTF">2021-10-10T23:49:41Z</dcterms:modified>
</cp:coreProperties>
</file>