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matter of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Who’s darcys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talent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got shot at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 party was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shot up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want to put grandma in a nursing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the silver toyota?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the teal-blue honda?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party took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matter of trust</dc:title>
  <dcterms:created xsi:type="dcterms:W3CDTF">2021-10-11T00:25:43Z</dcterms:created>
  <dcterms:modified xsi:type="dcterms:W3CDTF">2021-10-11T00:25:43Z</dcterms:modified>
</cp:coreProperties>
</file>