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merchants trade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ruler in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which knights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wars to control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are where monks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learning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served as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below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medieval crossword</dc:title>
  <dcterms:created xsi:type="dcterms:W3CDTF">2021-10-11T00:24:44Z</dcterms:created>
  <dcterms:modified xsi:type="dcterms:W3CDTF">2021-10-11T00:24:44Z</dcterms:modified>
</cp:coreProperties>
</file>