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Shakespeare    </w:t>
      </w:r>
      <w:r>
        <w:t xml:space="preserve">   Demetrius    </w:t>
      </w:r>
      <w:r>
        <w:t xml:space="preserve">   Lysander    </w:t>
      </w:r>
      <w:r>
        <w:t xml:space="preserve">   Helena    </w:t>
      </w:r>
      <w:r>
        <w:t xml:space="preserve">   Hermia    </w:t>
      </w:r>
      <w:r>
        <w:t xml:space="preserve">   Puck    </w:t>
      </w:r>
      <w:r>
        <w:t xml:space="preserve">   Bottom    </w:t>
      </w:r>
      <w:r>
        <w:t xml:space="preserve">   Amazons    </w:t>
      </w:r>
      <w:r>
        <w:t xml:space="preserve">   Elizabethans    </w:t>
      </w:r>
      <w:r>
        <w:t xml:space="preserve">   Mechanicals    </w:t>
      </w:r>
      <w:r>
        <w:t xml:space="preserve">   Fairies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Wordsearch</dc:title>
  <dcterms:created xsi:type="dcterms:W3CDTF">2021-10-11T00:26:07Z</dcterms:created>
  <dcterms:modified xsi:type="dcterms:W3CDTF">2021-10-11T00:26:07Z</dcterms:modified>
</cp:coreProperties>
</file>