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midsummers nights dream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forest    </w:t>
      </w:r>
      <w:r>
        <w:t xml:space="preserve">   athens    </w:t>
      </w:r>
      <w:r>
        <w:t xml:space="preserve">   oberon    </w:t>
      </w:r>
      <w:r>
        <w:t xml:space="preserve">   flower    </w:t>
      </w:r>
      <w:r>
        <w:t xml:space="preserve">   mechanicles    </w:t>
      </w:r>
      <w:r>
        <w:t xml:space="preserve">   royals    </w:t>
      </w:r>
      <w:r>
        <w:t xml:space="preserve">   fairies    </w:t>
      </w:r>
      <w:r>
        <w:t xml:space="preserve">   lovers    </w:t>
      </w:r>
      <w:r>
        <w:t xml:space="preserve">   puck    </w:t>
      </w:r>
      <w:r>
        <w:t xml:space="preserve">   helana    </w:t>
      </w:r>
      <w:r>
        <w:t xml:space="preserve">   lysander    </w:t>
      </w:r>
      <w:r>
        <w:t xml:space="preserve">   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midsummers nights dream </dc:title>
  <dcterms:created xsi:type="dcterms:W3CDTF">2021-10-11T00:25:59Z</dcterms:created>
  <dcterms:modified xsi:type="dcterms:W3CDTF">2021-10-11T00:25:59Z</dcterms:modified>
</cp:coreProperties>
</file>