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mon age / Lou Jean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dessins    </w:t>
      </w:r>
      <w:r>
        <w:t xml:space="preserve">   t-shirts    </w:t>
      </w:r>
      <w:r>
        <w:t xml:space="preserve">   battements    </w:t>
      </w:r>
      <w:r>
        <w:t xml:space="preserve">   regarder    </w:t>
      </w:r>
      <w:r>
        <w:t xml:space="preserve">   tranquille    </w:t>
      </w:r>
      <w:r>
        <w:t xml:space="preserve">   inventer    </w:t>
      </w:r>
      <w:r>
        <w:t xml:space="preserve">   chanter    </w:t>
      </w:r>
      <w:r>
        <w:t xml:space="preserve">   quinze    </w:t>
      </w:r>
      <w:r>
        <w:t xml:space="preserve">   envies    </w:t>
      </w:r>
      <w:r>
        <w:t xml:space="preserve">   valises    </w:t>
      </w:r>
      <w:r>
        <w:t xml:space="preserve">   france    </w:t>
      </w:r>
      <w:r>
        <w:t xml:space="preserve">   sourire    </w:t>
      </w:r>
      <w:r>
        <w:t xml:space="preserve">   la voix    </w:t>
      </w:r>
      <w:r>
        <w:t xml:space="preserve">   je veux    </w:t>
      </w:r>
      <w:r>
        <w:t xml:space="preserve">   a mon age    </w:t>
      </w:r>
      <w:r>
        <w:t xml:space="preserve">   disque dor    </w:t>
      </w:r>
      <w:r>
        <w:t xml:space="preserve">   Betty Moreno    </w:t>
      </w:r>
      <w:r>
        <w:t xml:space="preserve">   st nazaire d'aude    </w:t>
      </w:r>
      <w:r>
        <w:t xml:space="preserve">   Jean    </w:t>
      </w:r>
      <w:r>
        <w:t xml:space="preserve">   Lou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mon age / Lou Jean</dc:title>
  <dcterms:created xsi:type="dcterms:W3CDTF">2021-10-11T00:26:11Z</dcterms:created>
  <dcterms:modified xsi:type="dcterms:W3CDTF">2021-10-11T00:26:11Z</dcterms:modified>
</cp:coreProperties>
</file>